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Hydrologic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mass of ice that moves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falls to Earth in the form of rain, snow, sleet,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from a vapor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plants absorb groundwater through their roots.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found on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precipitation soaks through the soil and becomes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from a liquid to a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water moves from Earth's surface to the sky and back again.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moisture in plants turns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from a solid to a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drains through the soil and is stored underground in aquifers.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Hydrologic Cycle</dc:title>
  <dcterms:created xsi:type="dcterms:W3CDTF">2021-10-11T09:27:12Z</dcterms:created>
  <dcterms:modified xsi:type="dcterms:W3CDTF">2021-10-11T09:27:12Z</dcterms:modified>
</cp:coreProperties>
</file>