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water MOVES THROUGH soil 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water vapour (gas) is transformed directly into solid water (snow, 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change directly from solid water (snow, ice) to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sources of water on the planet, bigger than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water vapour transforms into droplets of liquid water, making clouds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condensed water falls to earth as rain, hail, fog-drip.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water liquid becomes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water ENTERS the soil or rock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water vapour from plants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White, visible collections of water vapour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source of electromagnetic radiation which falls onto the Earth's surfacce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 Cycle</dc:title>
  <dcterms:created xsi:type="dcterms:W3CDTF">2021-10-11T09:27:17Z</dcterms:created>
  <dcterms:modified xsi:type="dcterms:W3CDTF">2021-10-11T09:27:17Z</dcterms:modified>
</cp:coreProperties>
</file>