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Hydrological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does this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Discharge is measured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store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landform created by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entering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Source of the Severn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Ground is full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Leaves and also footballers are good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down lots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collects water like a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cold form of precipitation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Hydrological cycle</dc:title>
  <dcterms:created xsi:type="dcterms:W3CDTF">2021-10-11T09:27:00Z</dcterms:created>
  <dcterms:modified xsi:type="dcterms:W3CDTF">2021-10-11T09:27:00Z</dcterms:modified>
</cp:coreProperties>
</file>