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ridge, or a continuous line of high land, from which water flows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underground layer of permeable rock or sediment that contains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liquids cannot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ice floating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in which water flows to the surface due to pressure,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 of nutrients in a lake or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falls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is held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</dc:title>
  <dcterms:created xsi:type="dcterms:W3CDTF">2021-10-11T09:25:46Z</dcterms:created>
  <dcterms:modified xsi:type="dcterms:W3CDTF">2021-10-11T09:25:46Z</dcterms:modified>
</cp:coreProperties>
</file>