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wind patterns distributing warm air unevenly across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checks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Gases surrounding earth or other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colorless toxic gas with an odor and powerful oxidizing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advancing mass of warm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exerted by the earths atmosphere at any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fluid which expands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map showing the state of the weather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Weather conditions prevailing in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</dc:title>
  <dcterms:created xsi:type="dcterms:W3CDTF">2021-10-11T09:26:04Z</dcterms:created>
  <dcterms:modified xsi:type="dcterms:W3CDTF">2021-10-11T09:26:04Z</dcterms:modified>
</cp:coreProperties>
</file>