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Hydrology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water cycle    </w:t>
      </w:r>
      <w:r>
        <w:t xml:space="preserve">   surface currents    </w:t>
      </w:r>
      <w:r>
        <w:t xml:space="preserve">   spring    </w:t>
      </w:r>
      <w:r>
        <w:t xml:space="preserve">   precipitation    </w:t>
      </w:r>
      <w:r>
        <w:t xml:space="preserve">   low tide    </w:t>
      </w:r>
      <w:r>
        <w:t xml:space="preserve">   guyot    </w:t>
      </w:r>
      <w:r>
        <w:t xml:space="preserve">   continental shelf    </w:t>
      </w:r>
      <w:r>
        <w:t xml:space="preserve">   wavelength    </w:t>
      </w:r>
      <w:r>
        <w:t xml:space="preserve">   transpiration    </w:t>
      </w:r>
      <w:r>
        <w:t xml:space="preserve">   stalagmites    </w:t>
      </w:r>
      <w:r>
        <w:t xml:space="preserve">   impermeable    </w:t>
      </w:r>
      <w:r>
        <w:t xml:space="preserve">   permeable    </w:t>
      </w:r>
      <w:r>
        <w:t xml:space="preserve">   evaporation    </w:t>
      </w:r>
      <w:r>
        <w:t xml:space="preserve">   continental glaciers    </w:t>
      </w:r>
      <w:r>
        <w:t xml:space="preserve">   ground water    </w:t>
      </w:r>
      <w:r>
        <w:t xml:space="preserve">   breaker    </w:t>
      </w:r>
      <w:r>
        <w:t xml:space="preserve">   tide    </w:t>
      </w:r>
      <w:r>
        <w:t xml:space="preserve">   stalactites    </w:t>
      </w:r>
      <w:r>
        <w:t xml:space="preserve">   salt water    </w:t>
      </w:r>
      <w:r>
        <w:t xml:space="preserve">   neap tide    </w:t>
      </w:r>
      <w:r>
        <w:t xml:space="preserve">   hydrosphere    </w:t>
      </w:r>
      <w:r>
        <w:t xml:space="preserve">   current    </w:t>
      </w:r>
      <w:r>
        <w:t xml:space="preserve">   condensation    </w:t>
      </w:r>
      <w:r>
        <w:t xml:space="preserve">   geyser    </w:t>
      </w:r>
      <w:r>
        <w:t xml:space="preserve">   wave height    </w:t>
      </w:r>
      <w:r>
        <w:t xml:space="preserve">   Desalination    </w:t>
      </w:r>
      <w:r>
        <w:t xml:space="preserve">   Tidal Range    </w:t>
      </w:r>
      <w:r>
        <w:t xml:space="preserve">   Spring Tide    </w:t>
      </w:r>
      <w:r>
        <w:t xml:space="preserve">   Mid ocean ridge    </w:t>
      </w:r>
      <w:r>
        <w:t xml:space="preserve">   Run off    </w:t>
      </w:r>
      <w:r>
        <w:t xml:space="preserve">   Low Tide    </w:t>
      </w:r>
      <w:r>
        <w:t xml:space="preserve">   High Tide    </w:t>
      </w:r>
      <w:r>
        <w:t xml:space="preserve">   Continental Slope    </w:t>
      </w:r>
      <w:r>
        <w:t xml:space="preserve">   Water Table    </w:t>
      </w:r>
      <w:r>
        <w:t xml:space="preserve">   Salinity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Hydrology Unit</dc:title>
  <dcterms:created xsi:type="dcterms:W3CDTF">2021-10-11T09:26:39Z</dcterms:created>
  <dcterms:modified xsi:type="dcterms:W3CDTF">2021-10-11T09:26:39Z</dcterms:modified>
</cp:coreProperties>
</file>