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Hydrology Unit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Hydrology    </w:t>
      </w:r>
      <w:r>
        <w:t xml:space="preserve">   Ice Caps    </w:t>
      </w:r>
      <w:r>
        <w:t xml:space="preserve">   Glaciers    </w:t>
      </w:r>
      <w:r>
        <w:t xml:space="preserve">   Composition    </w:t>
      </w:r>
      <w:r>
        <w:t xml:space="preserve">   Wave    </w:t>
      </w:r>
      <w:r>
        <w:t xml:space="preserve">   Current    </w:t>
      </w:r>
      <w:r>
        <w:t xml:space="preserve">   Temperature    </w:t>
      </w:r>
      <w:r>
        <w:t xml:space="preserve">   Density    </w:t>
      </w:r>
      <w:r>
        <w:t xml:space="preserve">   Salinity    </w:t>
      </w:r>
      <w:r>
        <w:t xml:space="preserve">   Underwater Volcanoe    </w:t>
      </w:r>
      <w:r>
        <w:t xml:space="preserve">   Hydrothermal Vents    </w:t>
      </w:r>
      <w:r>
        <w:t xml:space="preserve">   Precipitation    </w:t>
      </w:r>
      <w:r>
        <w:t xml:space="preserve">   Sulfate    </w:t>
      </w:r>
      <w:r>
        <w:t xml:space="preserve">   Sodium    </w:t>
      </w:r>
      <w:r>
        <w:t xml:space="preserve">   Chloride    </w:t>
      </w:r>
      <w:r>
        <w:t xml:space="preserve">   Salt    </w:t>
      </w:r>
      <w:r>
        <w:t xml:space="preserve">   Renewable Resource    </w:t>
      </w:r>
      <w:r>
        <w:t xml:space="preserve">   Swamp    </w:t>
      </w:r>
      <w:r>
        <w:t xml:space="preserve">   Groundwater    </w:t>
      </w:r>
      <w:r>
        <w:t xml:space="preserve">   Freshwater    </w:t>
      </w:r>
      <w:r>
        <w:t xml:space="preserve">   Lake    </w:t>
      </w:r>
      <w:r>
        <w:t xml:space="preserve">   River    </w:t>
      </w:r>
      <w:r>
        <w:t xml:space="preserve">   Ocean    </w:t>
      </w:r>
      <w:r>
        <w:t xml:space="preserve">   Topography    </w:t>
      </w:r>
      <w:r>
        <w:t xml:space="preserve">   Hydrosphere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Hydrology Unit Word Search</dc:title>
  <dcterms:created xsi:type="dcterms:W3CDTF">2021-10-11T09:26:23Z</dcterms:created>
  <dcterms:modified xsi:type="dcterms:W3CDTF">2021-10-11T09:26:23Z</dcterms:modified>
</cp:coreProperties>
</file>