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Holes dug or drilled into the ground to reach an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of a material to let water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where excess nutrients “fertilize” algae which use up oxygen in a laker as the algae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Elevated land area that separates one watershed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Region below Earth’s surface in which groundwater completely fills all the pores of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flowing downslope along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bend or curve in a stream channel caused by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Region below Earth’s surface in which groundwater does not completely fill all the pores of a material ZONEOF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Process by which precipitation that has fallen on land trickles into the ground and becomes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the water on and in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Broad, flat area that extends out from a stream’s bank and is covered by excess water during a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Beginning of a stream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Upper boundary of the zone of saturation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Bodies of water that are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All the land area whose water drains into a stream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Permeable underground layer through which groundwater flows relatively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Triangular deposit that forms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that removes salt from saltwater in order to provide freshwater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land area that is covered with water for a part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Water-pollution source that generates pollution from a single point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Difference between the original water table level and the water level in the pumped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 of a stream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 of impermeable material that is a barrier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water spills over the sides of a stream’s bank onto adjacent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Fountain of water that spurts above the land surface when a well taps an aquifer containing water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Runoff water that begins to flow more permanently in a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stream where smaller streams feed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Water-pollution source that generates pollution from widely spread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Process where water from precipitation replenishes the water in an aquifer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Hydrology Vocabulary</dc:title>
  <dcterms:created xsi:type="dcterms:W3CDTF">2021-11-29T03:37:52Z</dcterms:created>
  <dcterms:modified xsi:type="dcterms:W3CDTF">2021-11-29T03:37:52Z</dcterms:modified>
</cp:coreProperties>
</file>