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Hydrometeorological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AVALANCHES    </w:t>
      </w:r>
      <w:r>
        <w:t xml:space="preserve">   BLIZZARDS    </w:t>
      </w:r>
      <w:r>
        <w:t xml:space="preserve">   EL NINO    </w:t>
      </w:r>
      <w:r>
        <w:t xml:space="preserve">   FLOODS    </w:t>
      </w:r>
      <w:r>
        <w:t xml:space="preserve">   HAILSTORMS    </w:t>
      </w:r>
      <w:r>
        <w:t xml:space="preserve">   HEATWAVES    </w:t>
      </w:r>
      <w:r>
        <w:t xml:space="preserve">   HEAVY SNOWFALL    </w:t>
      </w:r>
      <w:r>
        <w:t xml:space="preserve">   LA NINA    </w:t>
      </w:r>
      <w:r>
        <w:t xml:space="preserve">   STORM SURGE    </w:t>
      </w:r>
      <w:r>
        <w:t xml:space="preserve">   THUNDERSTORM    </w:t>
      </w:r>
      <w:r>
        <w:t xml:space="preserve">   TORNADOS    </w:t>
      </w:r>
      <w:r>
        <w:t xml:space="preserve">   TROPICAL CYCLONE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Hydrometeorological Hazards</dc:title>
  <dcterms:created xsi:type="dcterms:W3CDTF">2021-10-11T09:26:37Z</dcterms:created>
  <dcterms:modified xsi:type="dcterms:W3CDTF">2021-10-11T09:26:37Z</dcterms:modified>
</cp:coreProperties>
</file>