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Hydroponics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drain    </w:t>
      </w:r>
      <w:r>
        <w:t xml:space="preserve">   flood    </w:t>
      </w: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stomata    </w:t>
      </w:r>
      <w:r>
        <w:t xml:space="preserve">   photosynthesis    </w:t>
      </w:r>
      <w:r>
        <w:t xml:space="preserve">   perlite    </w:t>
      </w:r>
      <w:r>
        <w:t xml:space="preserve">   hydroton    </w:t>
      </w:r>
      <w:r>
        <w:t xml:space="preserve">   rockwool    </w:t>
      </w:r>
      <w:r>
        <w:t xml:space="preserve">   propagate    </w:t>
      </w:r>
      <w:r>
        <w:t xml:space="preserve">   cloning    </w:t>
      </w:r>
      <w:r>
        <w:t xml:space="preserve">   medium    </w:t>
      </w:r>
      <w:r>
        <w:t xml:space="preserve">   deep water culture    </w:t>
      </w:r>
      <w:r>
        <w:t xml:space="preserve">   nutrient film technique    </w:t>
      </w:r>
      <w:r>
        <w:t xml:space="preserve">   aeroponics    </w:t>
      </w:r>
      <w:r>
        <w:t xml:space="preserve">   aquaponics    </w:t>
      </w:r>
      <w:r>
        <w:t xml:space="preserve">   hydroponics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Hydroponics 101</dc:title>
  <dcterms:created xsi:type="dcterms:W3CDTF">2021-10-11T09:26:45Z</dcterms:created>
  <dcterms:modified xsi:type="dcterms:W3CDTF">2021-10-11T09:26:45Z</dcterms:modified>
</cp:coreProperties>
</file>