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Hydroponics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needed by plants in small quantities; includes boron, copper and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circulating air throughout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needed by plants in large quantities; includes nitrogen, potassium and 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utilizes aggregate as a support medium for plants; utilizes flooding techniques which reduce water usage and drain afterwards, allowing the roots to aerate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aggregate system which utilizes gravity to provide nutrient solutions to plant roots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continuous flow system which use PVC pipes to hold plants and provide continuous flow of nutrient solutions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hydroponic system with continuous flow of nutrient solutions over the plant roots; are the most common hydroponic system utilized by commercial producers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production of plants without a soil medium; utilizes only water, sunlight and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aggregate system which utilizes gravity to provide nutrient solutions to plant roots; manual operation is needed to drain used nutrient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used for the support and stability of hydroponic plants; includes sand, gravel, peat moss and sawdust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utilizes only nutrient infused water and system structures to produce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pumps a nutrient solution into aggregate beds from a reservoir most often located below the aggregate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hydroponic system with containers holding growing roots and watered using misters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with the feasibility to grow hydroponically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often in the form of sand or gravel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Hydroponics Crossword</dc:title>
  <dcterms:created xsi:type="dcterms:W3CDTF">2021-10-11T09:26:08Z</dcterms:created>
  <dcterms:modified xsi:type="dcterms:W3CDTF">2021-10-11T09:26:08Z</dcterms:modified>
</cp:coreProperties>
</file>