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Hydropower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Carries the energy to nearby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Dams can change the __________ of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that gets caught on turbines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Hydropower requires flowing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spins me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the biggest power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Dams are located on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hold back water and raise its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spin along with the turbine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stores water?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Hydropower Crossword </dc:title>
  <dcterms:created xsi:type="dcterms:W3CDTF">2021-10-11T09:27:00Z</dcterms:created>
  <dcterms:modified xsi:type="dcterms:W3CDTF">2021-10-11T09:27:00Z</dcterms:modified>
</cp:coreProperties>
</file>