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head and flow    </w:t>
      </w:r>
      <w:r>
        <w:t xml:space="preserve">   penstock    </w:t>
      </w:r>
      <w:r>
        <w:t xml:space="preserve">   power plant    </w:t>
      </w:r>
      <w:r>
        <w:t xml:space="preserve">   hydroelectric    </w:t>
      </w:r>
      <w:r>
        <w:t xml:space="preserve">   kinetic energy    </w:t>
      </w:r>
      <w:r>
        <w:t xml:space="preserve">   reservoir    </w:t>
      </w:r>
      <w:r>
        <w:t xml:space="preserve">   hydrodam    </w:t>
      </w:r>
      <w:r>
        <w:t xml:space="preserve">   renewable    </w:t>
      </w:r>
      <w:r>
        <w:t xml:space="preserve">   water cycle    </w:t>
      </w:r>
      <w:r>
        <w:t xml:space="preserve">   Hydropower    </w:t>
      </w:r>
      <w:r>
        <w:t xml:space="preserve">   OTEC    </w:t>
      </w:r>
      <w:r>
        <w:t xml:space="preserve">   wave energy    </w:t>
      </w:r>
      <w:r>
        <w:t xml:space="preserve">   tidal energy    </w:t>
      </w:r>
      <w:r>
        <w:t xml:space="preserve">   killowatt-hour    </w:t>
      </w:r>
      <w:r>
        <w:t xml:space="preserve">   fish ladder    </w:t>
      </w:r>
      <w:r>
        <w:t xml:space="preserve">   baseload power    </w:t>
      </w:r>
      <w:r>
        <w:t xml:space="preserve">   pumped storage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Hydropower</dc:title>
  <dcterms:created xsi:type="dcterms:W3CDTF">2021-10-11T09:26:10Z</dcterms:created>
  <dcterms:modified xsi:type="dcterms:W3CDTF">2021-10-11T09:26:10Z</dcterms:modified>
</cp:coreProperties>
</file>