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Hydropower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with largest hydropower capacity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location of hydropower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Facility that channels flowing water from the river through a canal or penstock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Hydropower is a .......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of the hydroelectricity comany metioned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system that uses a dam to store water in a reservoir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Accommodation of intermittent, store which typ of energy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company metioned in the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hydroelectricity is one of the most important sources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usage of hydropower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Hydropower</dc:title>
  <dcterms:created xsi:type="dcterms:W3CDTF">2021-10-11T09:26:24Z</dcterms:created>
  <dcterms:modified xsi:type="dcterms:W3CDTF">2021-10-11T09:26:24Z</dcterms:modified>
</cp:coreProperties>
</file>