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Hydrosphere</w:t>
      </w:r>
    </w:p>
    <w:p>
      <w:pPr>
        <w:pStyle w:val="Questions"/>
      </w:pPr>
      <w:r>
        <w:t xml:space="preserve">1. RUQAIFE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ICNOOESH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YSEIDTN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WUEAORDGTNR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OIRNGIARIT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LRAPO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ELMULEOC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EAWRT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IICPSEFC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CUFESAR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SIRAONVETCON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FORUNF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NAIEGNMRDE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ERSMTA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TPINO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BDRIDEA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INAGADER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SANBI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OLNPLIODFA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UTRETNIN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ECONTHAPOURITI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OUREVNRT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TOINNPON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OLOUITLNP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WLSETNDA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Aquifer    </w:t>
      </w:r>
      <w:r>
        <w:t xml:space="preserve">   cohesion    </w:t>
      </w:r>
      <w:r>
        <w:t xml:space="preserve">   density    </w:t>
      </w:r>
      <w:r>
        <w:t xml:space="preserve">   groundwater    </w:t>
      </w:r>
      <w:r>
        <w:t xml:space="preserve">   irrigation    </w:t>
      </w:r>
      <w:r>
        <w:t xml:space="preserve">   polar    </w:t>
      </w:r>
      <w:r>
        <w:t xml:space="preserve">   molecule    </w:t>
      </w:r>
      <w:r>
        <w:t xml:space="preserve">   soil    </w:t>
      </w:r>
      <w:r>
        <w:t xml:space="preserve">   water    </w:t>
      </w:r>
      <w:r>
        <w:t xml:space="preserve">   specific    </w:t>
      </w:r>
      <w:r>
        <w:t xml:space="preserve">   heat    </w:t>
      </w:r>
      <w:r>
        <w:t xml:space="preserve">   surface    </w:t>
      </w:r>
      <w:r>
        <w:t xml:space="preserve">   conservation    </w:t>
      </w:r>
      <w:r>
        <w:t xml:space="preserve">   runoff    </w:t>
      </w:r>
      <w:r>
        <w:t xml:space="preserve">   meandering    </w:t>
      </w:r>
      <w:r>
        <w:t xml:space="preserve">   stream    </w:t>
      </w:r>
      <w:r>
        <w:t xml:space="preserve">   point    </w:t>
      </w:r>
      <w:r>
        <w:t xml:space="preserve">   bar    </w:t>
      </w:r>
      <w:r>
        <w:t xml:space="preserve">   braided    </w:t>
      </w:r>
      <w:r>
        <w:t xml:space="preserve">   drainage    </w:t>
      </w:r>
      <w:r>
        <w:t xml:space="preserve">   basin    </w:t>
      </w:r>
      <w:r>
        <w:t xml:space="preserve">   load    </w:t>
      </w:r>
      <w:r>
        <w:t xml:space="preserve">   floodplain    </w:t>
      </w:r>
      <w:r>
        <w:t xml:space="preserve">   nutrient    </w:t>
      </w:r>
      <w:r>
        <w:t xml:space="preserve">   eutrophication    </w:t>
      </w:r>
      <w:r>
        <w:t xml:space="preserve">   turnover    </w:t>
      </w:r>
      <w:r>
        <w:t xml:space="preserve">   nonpoint    </w:t>
      </w:r>
      <w:r>
        <w:t xml:space="preserve">   pollution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2021-10-11T09:26:41Z</dcterms:created>
  <dcterms:modified xsi:type="dcterms:W3CDTF">2021-10-11T09:26:41Z</dcterms:modified>
</cp:coreProperties>
</file>