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Hydrosphere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branch of science concerned with the properties of the earth's water, and especially its movement in relation to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return as rain, sleet, 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artificial lakes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is under pressure especially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of plants water is transported through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cooled then turned back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lakes, ponds, rivers, streams, and reservoirs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does not pass thru clay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turns into vapor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stored in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body of permeable rock which can contain or transmit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water passes through sand or gravel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</dc:title>
  <dcterms:created xsi:type="dcterms:W3CDTF">2021-10-11T09:26:43Z</dcterms:created>
  <dcterms:modified xsi:type="dcterms:W3CDTF">2021-10-11T09:26:43Z</dcterms:modified>
</cp:coreProperties>
</file>