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sedimentary    </w:t>
      </w:r>
      <w:r>
        <w:t xml:space="preserve">   ice    </w:t>
      </w:r>
      <w:r>
        <w:t xml:space="preserve">   climate    </w:t>
      </w:r>
      <w:r>
        <w:t xml:space="preserve">   river    </w:t>
      </w:r>
      <w:r>
        <w:t xml:space="preserve">   pollution    </w:t>
      </w:r>
      <w:r>
        <w:t xml:space="preserve">   crust    </w:t>
      </w:r>
      <w:r>
        <w:t xml:space="preserve">   atmosphere    </w:t>
      </w:r>
      <w:r>
        <w:t xml:space="preserve">   watercycle    </w:t>
      </w:r>
      <w:r>
        <w:t xml:space="preserve">   glacier    </w:t>
      </w:r>
      <w:r>
        <w:t xml:space="preserve">   lake    </w:t>
      </w:r>
      <w:r>
        <w:t xml:space="preserve">   ocean    </w:t>
      </w:r>
      <w:r>
        <w:t xml:space="preserve">   rock    </w:t>
      </w:r>
      <w:r>
        <w:t xml:space="preserve">   soil    </w:t>
      </w:r>
      <w:r>
        <w:t xml:space="preserve">   groundwater    </w:t>
      </w:r>
      <w:r>
        <w:t xml:space="preserve">   earth    </w:t>
      </w:r>
      <w:r>
        <w:t xml:space="preserve">   surface    </w:t>
      </w:r>
      <w:r>
        <w:t xml:space="preserve">   hydrosphere    </w:t>
      </w:r>
      <w:r>
        <w:t xml:space="preserve">   planet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2021-10-11T09:26:48Z</dcterms:created>
  <dcterms:modified xsi:type="dcterms:W3CDTF">2021-10-11T09:26:48Z</dcterms:modified>
</cp:coreProperties>
</file>