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científics que estudian el océano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Científicos que estudian la composición química del agua de mar.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Cartografía detallada de las características de un área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fuente de energía obtenida de las mareas oceánicas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barcos o estructuras estacionarias diseñadas para obtener muestras del fondo del océano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científico que estudian los cambios y el movimiento del agua de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aguas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fuente de energía obtenida de la absorción de la luz solar del océano.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estudio de los océanos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cuerpo de agua que cubre tres cuartos de la superficie de la Tierra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</dc:title>
  <dcterms:created xsi:type="dcterms:W3CDTF">2021-10-11T09:27:08Z</dcterms:created>
  <dcterms:modified xsi:type="dcterms:W3CDTF">2021-10-11T09:27:08Z</dcterms:modified>
</cp:coreProperties>
</file>