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sticks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and kool aid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 dug to obtain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found above ground that moves into river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rain, sleet, snow, hail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sticks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goes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in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covered by ocean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</dc:title>
  <dcterms:created xsi:type="dcterms:W3CDTF">2021-10-11T09:25:32Z</dcterms:created>
  <dcterms:modified xsi:type="dcterms:W3CDTF">2021-10-11T09:25:32Z</dcterms:modified>
</cp:coreProperties>
</file>