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that runs across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Evaporation of water on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of water amongst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required to raise the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areas of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Molecules that attract same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 of electrical symmetry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Smaller water bodies that flow into larger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Mass per unit volume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Difficulty to break the surface of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that water touches on its way to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when water enters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above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that stores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the water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Attraction between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is no salt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Land that supplies water to a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Hydrosphere</dc:title>
  <dcterms:created xsi:type="dcterms:W3CDTF">2021-10-11T09:27:17Z</dcterms:created>
  <dcterms:modified xsi:type="dcterms:W3CDTF">2021-10-11T09:27:17Z</dcterms:modified>
</cp:coreProperties>
</file>