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3% of Earth's water is this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of Earth's freshwater is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Pockets of water that feed wells and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Evaporation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Oxygen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gas changes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Property where something sticks to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Property where something sticks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Saltiness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water seeping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factory dumping waste into a river would be this type of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Cloudiness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easily water can travel through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Rain, sleet, snow, and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salt water and fresh water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is called this due to its ability to dissolve many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"skin" or "film" on top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size of the spaces between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portion of land drained by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the water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liquid changes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97% of Earth's water is this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Drinkable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 that flows from the land into rivers and lakes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</dc:title>
  <dcterms:created xsi:type="dcterms:W3CDTF">2021-10-11T09:25:39Z</dcterms:created>
  <dcterms:modified xsi:type="dcterms:W3CDTF">2021-10-11T09:25:39Z</dcterms:modified>
</cp:coreProperties>
</file>