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Hydrosphere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 non living solid crystal that makes up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saltiness of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or artificial lake used as a source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Phosphorous-based nutrients commonly found in fertilizers and pesticides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tiny microscopic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measure of how acidic or how basic a liquid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continual movement of water between the land ocean and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measure of how clear water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water stored below Earth's surface in soil and rock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movement of cold nutrient rich water from deep layers of the ocean up to the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in a solution the substance that does the dissolving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Special compounds containing nitrogen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measure of how safe the water is for human consumption.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the area drained by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following of practices to protect Earth’s resources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depression in the ocean floor that ranges from a few feet to several miles in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of land designated for environmental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all of the water on, under, and above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pollution that comes from many places or an unidentified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level of oxygen present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pollution that comes from a single identifiable 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that is safe for human consumption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element or compound that an organism must consume or synthesize in order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organisms living in water that indicate the quality of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coastal bodies of water where fresh water from a river mixes with salt water from the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Hydrosphere Crossword</dc:title>
  <dcterms:created xsi:type="dcterms:W3CDTF">2021-10-11T09:26:53Z</dcterms:created>
  <dcterms:modified xsi:type="dcterms:W3CDTF">2021-10-11T09:26:53Z</dcterms:modified>
</cp:coreProperties>
</file>