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Hydrosphere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law,or other ruling by academic or governmental bodies to allow or restrict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salt or ester of phosphoric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neutral area serving to separate hostile forces or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cold,nutrients rich water from deep layers of the ocean up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pollution that comes from many places or an unidentified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 in a simple physical solution, as distinguished from gas that has reacted chemically with a solvent or other solutes and is chemically combined.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saltiness of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that collects on the surface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microorganism, especially a bacterium causing disease or fermentation.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solid inorganic substance of natural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measure of how acidic or how basic a liquid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pollution that comes from a single,identifiable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water that is safe to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organism used to monitor the health of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amount of oxygen dissolved in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ocean living and nonliving parts of an environment and interactions.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continuous movement of water between Earth's surface and its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mainly produced for use as fertilizers in agriculture because of their high solubility and biodegradability.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following of practices that protect Earth's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ocean living and nonliving parts of the deep ocean community.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an organism needs to carry out life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portion of land drained by a river and it's tributaries.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how clear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solution, the substance that does the dissolving.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admonishes,especially with reference to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process that makes water more acceptable for a specific end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fit or suitable for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the chemical, physical, biological, and radiological characteristics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river basin in the eastern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 of Earth's surface that is covered by ocean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shaft sunk into the ground to obtain water,oil,or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natural or artificial lake used as a source of water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water located below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place where freshwater from a river meets and mixes with salt water from the ocean.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Crossword</dc:title>
  <dcterms:created xsi:type="dcterms:W3CDTF">2021-10-11T09:25:47Z</dcterms:created>
  <dcterms:modified xsi:type="dcterms:W3CDTF">2021-10-11T09:25:47Z</dcterms:modified>
</cp:coreProperties>
</file>