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Hydrosphere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gas and a solute, which can be either other gases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chemical, physical, biological, and radiological characteristics of water. It is a measure of the condition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is safe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Earth’s surface that is covered by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Pollution that comes from a single, identifiable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 Carolina’s second largest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organism used to monitor the health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land that water flows across or under on its way to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measure of how clear water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 that collects on the surface of the ground; the top layer of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the water found on, above, and under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rule or directive made and maintained by an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movement of cold, nutrient rich water from deep layers of the ocean up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All living and nonliving parts of the deep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substance that an organism needs to carry out life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safe something is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solid inorganic substance if natural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area of land designated for environmental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Pollution that comes from many sources or an unidentified 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microscopic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living and nonliving parts of a water based environment (ocean, swamp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freshwater from a river meets and mixes with salt water from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salt or ester of nitric acid containing the anion 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shaft sunk into the ground to obtain water, oil,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salt or ester of nitric acid containing PO43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following of practices that protect Earth’s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located below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natural or artificial lake used as a source of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saltiness of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continuous movement of water between Earth’s surface and its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solution, the substance that does the dissolving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gaseous oxygen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process that makes water more acceptable for a specific end-use.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instrument or device used for observing, checking, or keeping a continuous record of a process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measure of how acidic or how basic a liquid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 Crossword Challenge</dc:title>
  <dcterms:created xsi:type="dcterms:W3CDTF">2021-10-11T09:25:41Z</dcterms:created>
  <dcterms:modified xsi:type="dcterms:W3CDTF">2021-10-11T09:25:41Z</dcterms:modified>
</cp:coreProperties>
</file>