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Hydrosphere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all of the water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bend (or curve) in the course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that falls back to Earth as rain, snow, hail, or sleet.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level of aquifer, which can 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amount of dissolved salts in a certain volume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in state from a gas to a liquid, such as when clouds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fresh water from rivers mixes with salty ocean water, such as at a bay, inlet, lagoon, or salt marsh.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Materials that do not have connected pores and do not allow water to move through.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that has pores that are connected and allows water to move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where nutrients build up in a body of water, causing algae to overgrow.  This consumes all of the oxygen in the water and many aquatic organisms cannot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landform (or island) of sediment formed at the mouth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continuous process where water moves from the surface to the atmosphere and back.  It is powered by solar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molecules on the surface of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underground body of water found in a layer of permeable rock or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evaporation of water from the leaves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stream or river that flows into a main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 river flows into a larger body of water, such as a lake or the ocean.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Crossword</dc:title>
  <dcterms:created xsi:type="dcterms:W3CDTF">2021-10-11T09:26:26Z</dcterms:created>
  <dcterms:modified xsi:type="dcterms:W3CDTF">2021-10-11T09:26:26Z</dcterms:modified>
</cp:coreProperties>
</file>