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Hydrosphere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can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that eat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flow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benefits and the other is either benefited or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organisms a place can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Both organisms competing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different organisms living in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animal that cant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community of different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organisms that decompose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eat primary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Animals that eat plants and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Parasites living in or on another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feeds on dead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organisms being benefited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that eat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the predator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preys on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feed on plants and fungus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Hydrosphere Review Crossword</dc:title>
  <dcterms:created xsi:type="dcterms:W3CDTF">2021-10-11T09:25:49Z</dcterms:created>
  <dcterms:modified xsi:type="dcterms:W3CDTF">2021-10-11T09:25:49Z</dcterms:modified>
</cp:coreProperties>
</file>