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of water molecules to other 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water sticks together like a film (why "Jesus lizard" can walk on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Upward force that keeps things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of liquid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has a charge that pulls other molecules towards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Attraction between water molecules (ex. water droplet)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energy needed to raise the temperature of 1kg of a substance 1C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changes from gas to a liquid (water cycle - from ground to 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slow-moving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able to dissolve many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things are spread out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mass in a unit of volume (d=m/v)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on Earth. (hydro = water; sphere = shape of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rock or sediment with usable groundwater (ex. open space rocks)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changes from a liquid to a gas (water cycle - from ground to 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mass that covers land area (ex. mountain peak)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Vocab.</dc:title>
  <dcterms:created xsi:type="dcterms:W3CDTF">2021-10-11T09:26:01Z</dcterms:created>
  <dcterms:modified xsi:type="dcterms:W3CDTF">2021-10-11T09:26:01Z</dcterms:modified>
</cp:coreProperties>
</file>