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Hydrosphere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ability of a rock or sediment to let fluids pass through its open spaces, or pores.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measure of the amount of dissolved salts in a given amount of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continuous process by which water moves from Earth's surface to the atmosphere and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stream or river that flows into a larger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Evaporation of water from the leaves of a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movements of ocean water far below the surface; caused by differences in the density of ocean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wide, sloping deposit of sediment formed where a stream leaves a mountain 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Highest point of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landform made of sediment that is deposited where a river flows into an ocean or lake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change of state from a gas to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speed and direction of a moving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Horizontal distance between the crests or between the troughs of two adjacent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change of a substance from a liquid to a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tide with the greatest difference between consecutive low and high tides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volume of open spaces in rock or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Any form of water that falls from clouds and reaches Earth's surface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ocean currents on the top of the water that are driven by wind; circulating cold and warm ocean water that influences climate of land masses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Wind About; a series of sharp turns in a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Narrow pathway carved into sediment or rock by the movement of surface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Lowest point of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body of rock or sediment that stores groundwater and allows the flow of groundwater.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place where a river begins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downward movement of water through pores and other spaces in soil due to gravity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quantity of water in a stream that passes a given point in a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lake formed when a meander is sealed off by deposition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water that flows over the ground surface rather than soaking into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tide with the least difference between consecutive low and high tides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Downward movement of water through soil from the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upper level of the saturated zone of groundwater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distance that the wind has traveled across open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Large, circular ocean current systems that often cover an entire ocean basin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slope of a stream over a certain distance</w:t>
            </w:r>
          </w:p>
        </w:tc>
      </w:tr>
    </w:tbl>
    <w:p>
      <w:pPr>
        <w:pStyle w:val="WordBankLarge"/>
      </w:pPr>
      <w:r>
        <w:t xml:space="preserve">   Water Cycle    </w:t>
      </w:r>
      <w:r>
        <w:t xml:space="preserve">   Velocity    </w:t>
      </w:r>
      <w:r>
        <w:t xml:space="preserve">   Stream Channel    </w:t>
      </w:r>
      <w:r>
        <w:t xml:space="preserve">   Meander    </w:t>
      </w:r>
      <w:r>
        <w:t xml:space="preserve">   Tributary    </w:t>
      </w:r>
      <w:r>
        <w:t xml:space="preserve">   Delta    </w:t>
      </w:r>
      <w:r>
        <w:t xml:space="preserve">   Water Table    </w:t>
      </w:r>
      <w:r>
        <w:t xml:space="preserve">   Discharge    </w:t>
      </w:r>
      <w:r>
        <w:t xml:space="preserve">   Gradient    </w:t>
      </w:r>
      <w:r>
        <w:t xml:space="preserve">   Source/ Headwaters    </w:t>
      </w:r>
      <w:r>
        <w:t xml:space="preserve">   Porosity    </w:t>
      </w:r>
      <w:r>
        <w:t xml:space="preserve">   Aquifer    </w:t>
      </w:r>
      <w:r>
        <w:t xml:space="preserve">   Permeability    </w:t>
      </w:r>
      <w:r>
        <w:t xml:space="preserve">   Evaporation    </w:t>
      </w:r>
      <w:r>
        <w:t xml:space="preserve">   infiltration    </w:t>
      </w:r>
      <w:r>
        <w:t xml:space="preserve">   Salinity    </w:t>
      </w:r>
      <w:r>
        <w:t xml:space="preserve">   Transpiration    </w:t>
      </w:r>
      <w:r>
        <w:t xml:space="preserve">   Condensation    </w:t>
      </w:r>
      <w:r>
        <w:t xml:space="preserve">   Deep Currents    </w:t>
      </w:r>
      <w:r>
        <w:t xml:space="preserve">   Precipitation    </w:t>
      </w:r>
      <w:r>
        <w:t xml:space="preserve">   Wavelength    </w:t>
      </w:r>
      <w:r>
        <w:t xml:space="preserve">   Gyres    </w:t>
      </w:r>
      <w:r>
        <w:t xml:space="preserve">   Alluvial Fan    </w:t>
      </w:r>
      <w:r>
        <w:t xml:space="preserve">   Neap Tide    </w:t>
      </w:r>
      <w:r>
        <w:t xml:space="preserve">   Fetch    </w:t>
      </w:r>
      <w:r>
        <w:t xml:space="preserve">   Runoff    </w:t>
      </w:r>
      <w:r>
        <w:t xml:space="preserve">   Trough    </w:t>
      </w:r>
      <w:r>
        <w:t xml:space="preserve">   Ox Bow Lake    </w:t>
      </w:r>
      <w:r>
        <w:t xml:space="preserve">   Crest    </w:t>
      </w:r>
      <w:r>
        <w:t xml:space="preserve">   Spring Tide    </w:t>
      </w:r>
      <w:r>
        <w:t xml:space="preserve">   Surface currents    </w:t>
      </w:r>
      <w:r>
        <w:t xml:space="preserve">   Percolation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Hydrosphere Vocab</dc:title>
  <dcterms:created xsi:type="dcterms:W3CDTF">2021-10-11T09:26:03Z</dcterms:created>
  <dcterms:modified xsi:type="dcterms:W3CDTF">2021-10-11T09:26:03Z</dcterms:modified>
</cp:coreProperties>
</file>