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Hydrosphere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drainage area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"dissolver"  Ex: water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sticks to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pure enough to drink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sticks to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Naturally occurring substance that is required by living organisms as part of their dietary nutritional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substance being dissolved  Ex: sugar and kool-aid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 of clarity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dissolved salts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acidity. 1-6 of this is acidic, 7 is neutral, 8-14 is basic</w:t>
            </w:r>
          </w:p>
        </w:tc>
      </w:tr>
    </w:tbl>
    <w:p>
      <w:pPr>
        <w:pStyle w:val="WordBankMedium"/>
      </w:pPr>
      <w:r>
        <w:t xml:space="preserve">   riverbasin    </w:t>
      </w:r>
      <w:r>
        <w:t xml:space="preserve">   solvent    </w:t>
      </w:r>
      <w:r>
        <w:t xml:space="preserve">   turbidity    </w:t>
      </w:r>
      <w:r>
        <w:t xml:space="preserve">   cohesion    </w:t>
      </w:r>
      <w:r>
        <w:t xml:space="preserve">   adhesion    </w:t>
      </w:r>
      <w:r>
        <w:t xml:space="preserve">   minerals     </w:t>
      </w:r>
      <w:r>
        <w:t xml:space="preserve">   PH    </w:t>
      </w:r>
      <w:r>
        <w:t xml:space="preserve">   salinity    </w:t>
      </w:r>
      <w:r>
        <w:t xml:space="preserve">   solute    </w:t>
      </w:r>
      <w:r>
        <w:t xml:space="preserve">   potability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Hydrosphere Vocab</dc:title>
  <dcterms:created xsi:type="dcterms:W3CDTF">2021-10-11T09:26:20Z</dcterms:created>
  <dcterms:modified xsi:type="dcterms:W3CDTF">2021-10-11T09:26:20Z</dcterms:modified>
</cp:coreProperties>
</file>