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Hydrosphere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permeable rock that can contain or transmit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river or road) follow a winding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richness of nutrients in a lake or other body of water, frequently due to runoff from the land, which causes a dense growth of plant life and death of animal life from lack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whose status in an ecosystem is analyzed as an indication of the ecosystem's heath.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concentration of dissolved salts in water etc., usually expressed in parts per thousand by weight.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adhering to a surface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water at the ocean surface is moved primarily by winds that blow in certain patterns because of the Earth's spin and the Coriolis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removing salt from seawater.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cloudiness or haziness of a fluid caused by large numbers of individual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consisting of marshes or swamps; saturated 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 Vocabulary</dc:title>
  <dcterms:created xsi:type="dcterms:W3CDTF">2021-10-11T09:25:37Z</dcterms:created>
  <dcterms:modified xsi:type="dcterms:W3CDTF">2021-10-11T09:25:37Z</dcterms:modified>
</cp:coreProperties>
</file>