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 Word Search Define Each Word After You Find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riverbasin    </w:t>
      </w:r>
      <w:r>
        <w:t xml:space="preserve">   permeability    </w:t>
      </w:r>
      <w:r>
        <w:t xml:space="preserve">   surfacewater    </w:t>
      </w:r>
      <w:r>
        <w:t xml:space="preserve">   watershed    </w:t>
      </w:r>
      <w:r>
        <w:t xml:space="preserve">   spring    </w:t>
      </w:r>
      <w:r>
        <w:t xml:space="preserve">   sewage    </w:t>
      </w:r>
      <w:r>
        <w:t xml:space="preserve">   chemicalrunoff    </w:t>
      </w:r>
      <w:r>
        <w:t xml:space="preserve">   contaminants    </w:t>
      </w:r>
      <w:r>
        <w:t xml:space="preserve">   impermeable    </w:t>
      </w:r>
      <w:r>
        <w:t xml:space="preserve">   zoneofsaturation    </w:t>
      </w:r>
      <w:r>
        <w:t xml:space="preserve">   zoneofairation    </w:t>
      </w:r>
      <w:r>
        <w:t xml:space="preserve">   soil    </w:t>
      </w:r>
      <w:r>
        <w:t xml:space="preserve">   groundwater    </w:t>
      </w:r>
      <w:r>
        <w:t xml:space="preserve">   recharge    </w:t>
      </w:r>
      <w:r>
        <w:t xml:space="preserve">   well    </w:t>
      </w:r>
      <w:r>
        <w:t xml:space="preserve">   porous    </w:t>
      </w:r>
      <w:r>
        <w:t xml:space="preserve">   infiltration    </w:t>
      </w:r>
      <w:r>
        <w:t xml:space="preserve">   runoff    </w:t>
      </w:r>
      <w:r>
        <w:t xml:space="preserve">   watercycle    </w:t>
      </w:r>
      <w:r>
        <w:t xml:space="preserve">   transpiration    </w:t>
      </w:r>
      <w:r>
        <w:t xml:space="preserve">   condensation    </w:t>
      </w:r>
      <w:r>
        <w:t xml:space="preserve">   evaporation    </w:t>
      </w:r>
      <w:r>
        <w:t xml:space="preserve">   Microplastics    </w:t>
      </w:r>
      <w:r>
        <w:t xml:space="preserve">   watertable    </w:t>
      </w:r>
      <w:r>
        <w:t xml:space="preserve">   Permeable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Word Search Define Each Word After You Find It</dc:title>
  <dcterms:created xsi:type="dcterms:W3CDTF">2021-11-17T03:36:36Z</dcterms:created>
  <dcterms:modified xsi:type="dcterms:W3CDTF">2021-11-17T03:36:36Z</dcterms:modified>
</cp:coreProperties>
</file>