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Hydrosphere and Biosphere!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and ecosystem services on which life depends.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external conditions, factors, matter, and energy, living and nonliving, that affect any living organism or other specified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Dominates the distribution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where solar energy warms the troposphere as it reflects from Earth's surface and interacts with greenhouse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or more communities of different species interacting with one another and with the chemical and physical factors of their nonliving environment. (Hint: Nutrient cycles and energy flows through it)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Contamination of the environment by any chemical or agent that is harmful to the health or survival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gaseous, liquid, and solid water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spheres where life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Continual movement of the elements and compounds that make up nutrients through air, water, soil, rock, and living organisms within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Glaciers, lakes, rivers, and aquifers make up a portion of the hydrosphere and are examples of 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and Biosphere!</dc:title>
  <dcterms:created xsi:type="dcterms:W3CDTF">2021-10-11T09:27:04Z</dcterms:created>
  <dcterms:modified xsi:type="dcterms:W3CDTF">2021-10-11T09:27:04Z</dcterms:modified>
</cp:coreProperties>
</file>