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Hydrosphere and Biosphere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thing all organism need to live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Community of living things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reason that water is reused in the Earth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Areas where human life gather the most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surroundings or conditions in which organisms live or operate.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living organism that isn't green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life on earth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part of Earth made of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part of the biosphere that provides oxygen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largest body of water </w:t>
            </w:r>
          </w:p>
        </w:tc>
      </w:tr>
    </w:tbl>
    <w:p>
      <w:pPr>
        <w:pStyle w:val="WordBankSmall"/>
      </w:pPr>
      <w:r>
        <w:t xml:space="preserve">   ecosystem    </w:t>
      </w:r>
      <w:r>
        <w:t xml:space="preserve">   Hydrosphere    </w:t>
      </w:r>
      <w:r>
        <w:t xml:space="preserve">   Biosphere    </w:t>
      </w:r>
      <w:r>
        <w:t xml:space="preserve">   Ocean    </w:t>
      </w:r>
      <w:r>
        <w:t xml:space="preserve">   Animal    </w:t>
      </w:r>
      <w:r>
        <w:t xml:space="preserve">   water    </w:t>
      </w:r>
      <w:r>
        <w:t xml:space="preserve">   environment    </w:t>
      </w:r>
      <w:r>
        <w:t xml:space="preserve">   city    </w:t>
      </w:r>
      <w:r>
        <w:t xml:space="preserve">   trees    </w:t>
      </w:r>
      <w:r>
        <w:t xml:space="preserve">   Water cycle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Hydrosphere and Biosphere</dc:title>
  <dcterms:created xsi:type="dcterms:W3CDTF">2021-10-11T09:27:06Z</dcterms:created>
  <dcterms:modified xsi:type="dcterms:W3CDTF">2021-10-11T09:27:06Z</dcterms:modified>
</cp:coreProperties>
</file>