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the "dissolved" Ex. Water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Water that is found beneath the Earth's surface, between soil or rock particles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amount of gaseous oxygen dissolved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 is a measure of dissolved salts in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 is when water sticks to other substances.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sticks to itself.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measure of clarity of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used to remove contaminants from water to make it usable by humans.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Situation which occurs when gases become dissolved into a liquid or gas due to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 is the substance being dissolved Ex. Sugar and Kool-Aid powder.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crossword </dc:title>
  <dcterms:created xsi:type="dcterms:W3CDTF">2021-10-11T09:25:51Z</dcterms:created>
  <dcterms:modified xsi:type="dcterms:W3CDTF">2021-10-11T09:25:51Z</dcterms:modified>
</cp:coreProperties>
</file>