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Hydrotherapy aides the integumentary system in healthy ___ and nail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first anatomy and physiology textbook in 1543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Evaporation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where blood pressure becomes abnormally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water to help aide in pain relief and relaxation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thought to be helped by inhalation of steam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hydrotherapy up and through the nasal passage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is known as an ___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respiratory disease can steam inhalation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Hydrotherapy is shown to ____ brain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terms of the reproductive system, hydrotherapy can help in calming mothers during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Hydrotherapy </dc:title>
  <dcterms:created xsi:type="dcterms:W3CDTF">2021-10-11T09:26:32Z</dcterms:created>
  <dcterms:modified xsi:type="dcterms:W3CDTF">2021-10-11T09:26:32Z</dcterms:modified>
</cp:coreProperties>
</file>