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Hydrotherapy</w:t>
      </w:r>
    </w:p>
    <w:p>
      <w:pPr>
        <w:pStyle w:val="Questions"/>
      </w:pPr>
      <w:r>
        <w:t xml:space="preserve">1. EVOM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NAACEBL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LDNOEO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HETCTSR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GELRFAUDI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GGNINHAC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BECYCIL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RSEIEXEC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APETRYH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OPOL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ACBK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SISNFTE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SOTINJ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Move    </w:t>
      </w:r>
      <w:r>
        <w:t xml:space="preserve">   Balance    </w:t>
      </w:r>
      <w:r>
        <w:t xml:space="preserve">   Noodle    </w:t>
      </w:r>
      <w:r>
        <w:t xml:space="preserve">   Stretch    </w:t>
      </w:r>
      <w:r>
        <w:t xml:space="preserve">   Water    </w:t>
      </w:r>
      <w:r>
        <w:t xml:space="preserve">   Lifeguard    </w:t>
      </w:r>
      <w:r>
        <w:t xml:space="preserve">   Changing    </w:t>
      </w:r>
      <w:r>
        <w:t xml:space="preserve">   Bicycle    </w:t>
      </w:r>
      <w:r>
        <w:t xml:space="preserve">   Exercise    </w:t>
      </w:r>
      <w:r>
        <w:t xml:space="preserve">   Therapy    </w:t>
      </w:r>
      <w:r>
        <w:t xml:space="preserve">   Pool    </w:t>
      </w:r>
      <w:r>
        <w:t xml:space="preserve">   Back    </w:t>
      </w:r>
      <w:r>
        <w:t xml:space="preserve">   Fitness    </w:t>
      </w:r>
      <w:r>
        <w:t xml:space="preserve">  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Hydrotherapy</dc:title>
  <dcterms:created xsi:type="dcterms:W3CDTF">2021-10-11T09:26:28Z</dcterms:created>
  <dcterms:modified xsi:type="dcterms:W3CDTF">2021-10-11T09:26:28Z</dcterms:modified>
</cp:coreProperties>
</file>