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Changing    </w:t>
      </w:r>
      <w:r>
        <w:t xml:space="preserve">   Exercise    </w:t>
      </w:r>
      <w:r>
        <w:t xml:space="preserve">   Flipflops    </w:t>
      </w:r>
      <w:r>
        <w:t xml:space="preserve">   Float    </w:t>
      </w:r>
      <w:r>
        <w:t xml:space="preserve">   Health    </w:t>
      </w:r>
      <w:r>
        <w:t xml:space="preserve">   Lifeguard    </w:t>
      </w:r>
      <w:r>
        <w:t xml:space="preserve">   Mobility    </w:t>
      </w:r>
      <w:r>
        <w:t xml:space="preserve">   Muscles    </w:t>
      </w:r>
      <w:r>
        <w:t xml:space="preserve">   Noodle    </w:t>
      </w:r>
      <w:r>
        <w:t xml:space="preserve">   Physio    </w:t>
      </w:r>
      <w:r>
        <w:t xml:space="preserve">   Shower    </w:t>
      </w:r>
      <w:r>
        <w:t xml:space="preserve">   Spine    </w:t>
      </w:r>
      <w:r>
        <w:t xml:space="preserve">   Splash    </w:t>
      </w:r>
      <w:r>
        <w:t xml:space="preserve">   Strength    </w:t>
      </w:r>
      <w:r>
        <w:t xml:space="preserve">   Stretch    </w:t>
      </w:r>
      <w:r>
        <w:t xml:space="preserve">   Swim    </w:t>
      </w:r>
      <w:r>
        <w:t xml:space="preserve">   Therapy    </w:t>
      </w:r>
      <w:r>
        <w:t xml:space="preserve">   Towel    </w:t>
      </w:r>
      <w:r>
        <w:t xml:space="preserve">   Walk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Hydrotherapy</dc:title>
  <dcterms:created xsi:type="dcterms:W3CDTF">2021-10-12T20:47:04Z</dcterms:created>
  <dcterms:modified xsi:type="dcterms:W3CDTF">2021-10-12T20:47:04Z</dcterms:modified>
</cp:coreProperties>
</file>