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Hydrothermal Ore Deposits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disseminated    </w:t>
      </w:r>
      <w:r>
        <w:t xml:space="preserve">   sphalerite    </w:t>
      </w:r>
      <w:r>
        <w:t xml:space="preserve">   cassiterite    </w:t>
      </w:r>
      <w:r>
        <w:t xml:space="preserve">   galena    </w:t>
      </w:r>
      <w:r>
        <w:t xml:space="preserve">   groundwater    </w:t>
      </w:r>
      <w:r>
        <w:t xml:space="preserve">   silicic    </w:t>
      </w:r>
      <w:r>
        <w:t xml:space="preserve">   sedimentary    </w:t>
      </w:r>
      <w:r>
        <w:t xml:space="preserve">   intrusion    </w:t>
      </w:r>
      <w:r>
        <w:t xml:space="preserve">   igneous    </w:t>
      </w:r>
      <w:r>
        <w:t xml:space="preserve">   hydrothermalfluid    </w:t>
      </w:r>
      <w:r>
        <w:t xml:space="preserve">   countryrock    </w:t>
      </w:r>
      <w:r>
        <w:t xml:space="preserve">   Mineralvein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Hydrothermal Ore Deposits</dc:title>
  <dcterms:created xsi:type="dcterms:W3CDTF">2021-10-12T20:47:15Z</dcterms:created>
  <dcterms:modified xsi:type="dcterms:W3CDTF">2021-10-12T20:47:15Z</dcterms:modified>
</cp:coreProperties>
</file>