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open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result from blood and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cause illness or diseaes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can wash your hands, dishes,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at all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cares for people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 or powder used for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hospital where patients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sounds like "love"; you put them on yourhands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you might get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flows out of you at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to test for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better than soap to fight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throw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clean up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you cough and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you might not get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pass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MRSA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2021-10-12T20:24:14Z</dcterms:created>
  <dcterms:modified xsi:type="dcterms:W3CDTF">2021-10-12T20:24:14Z</dcterms:modified>
</cp:coreProperties>
</file>