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Hygiene!!!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toothbrush    </w:t>
      </w:r>
      <w:r>
        <w:t xml:space="preserve">   pimples    </w:t>
      </w:r>
      <w:r>
        <w:t xml:space="preserve">   soap    </w:t>
      </w:r>
      <w:r>
        <w:t xml:space="preserve">   acne    </w:t>
      </w:r>
      <w:r>
        <w:t xml:space="preserve">   healthy    </w:t>
      </w:r>
      <w:r>
        <w:t xml:space="preserve">   deodorant    </w:t>
      </w:r>
      <w:r>
        <w:t xml:space="preserve">   wash    </w:t>
      </w:r>
      <w:r>
        <w:t xml:space="preserve">   shower    </w:t>
      </w:r>
      <w:r>
        <w:t xml:space="preserve">   sweat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Hygiene!!!</dc:title>
  <dcterms:created xsi:type="dcterms:W3CDTF">2021-10-11T09:26:43Z</dcterms:created>
  <dcterms:modified xsi:type="dcterms:W3CDTF">2021-10-11T09:26:43Z</dcterms:modified>
</cp:coreProperties>
</file>