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razor    </w:t>
      </w:r>
      <w:r>
        <w:t xml:space="preserve">   deodorant    </w:t>
      </w:r>
      <w:r>
        <w:t xml:space="preserve">   soap    </w:t>
      </w:r>
      <w:r>
        <w:t xml:space="preserve">   nail-clipper    </w:t>
      </w:r>
      <w:r>
        <w:t xml:space="preserve">   dental-floss    </w:t>
      </w:r>
      <w:r>
        <w:t xml:space="preserve">   hairtie    </w:t>
      </w:r>
      <w:r>
        <w:t xml:space="preserve">   hairbrush    </w:t>
      </w:r>
      <w:r>
        <w:t xml:space="preserve">   comb    </w:t>
      </w:r>
      <w:r>
        <w:t xml:space="preserve">   mirror    </w:t>
      </w:r>
      <w:r>
        <w:t xml:space="preserve">   toiletpaper    </w:t>
      </w:r>
      <w:r>
        <w:t xml:space="preserve">   towel    </w:t>
      </w:r>
      <w:r>
        <w:t xml:space="preserve">   facecloth    </w:t>
      </w:r>
      <w:r>
        <w:t xml:space="preserve">   shampoo    </w:t>
      </w:r>
      <w:r>
        <w:t xml:space="preserve">   toothpaste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2021-10-12T20:47:18Z</dcterms:created>
  <dcterms:modified xsi:type="dcterms:W3CDTF">2021-10-12T20:47:18Z</dcterms:modified>
</cp:coreProperties>
</file>