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remove unwanted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help prevent plaque build up and cavities?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to remove oil and dirt from your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I use the bathroom, I do this from front to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trim these weekly and keep them clean.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to clean your hands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to remove germs from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change this at least once daily.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this to keep skin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do this daily or after physical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to remove food between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to minimize dry hair or split ends.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do this to your body, hair, face, and feet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do this to your hair, teeth, and tongue  regularly.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prevents sweat.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will keep your linens and clothes clean.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never do this in my hands, I use a tissue or do this in my elbow.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remove this every night before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prevents body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fight against tooth decay and bad breath?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2021-10-12T20:24:21Z</dcterms:created>
  <dcterms:modified xsi:type="dcterms:W3CDTF">2021-10-12T20:24:21Z</dcterms:modified>
</cp:coreProperties>
</file>