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wash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clean the food out of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you bathe?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use to wash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put waves in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use to wash clothes?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cut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under your arms to minimize smell and sweat?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string do you use to clean your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shave unwanted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before you eat and after you use the restroom?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women use to smell good?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2021-10-12T20:24:23Z</dcterms:created>
  <dcterms:modified xsi:type="dcterms:W3CDTF">2021-10-12T20:24:23Z</dcterms:modified>
</cp:coreProperties>
</file>