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SMELLY    </w:t>
      </w:r>
      <w:r>
        <w:t xml:space="preserve">   BATH    </w:t>
      </w:r>
      <w:r>
        <w:t xml:space="preserve">   CLEAN    </w:t>
      </w:r>
      <w:r>
        <w:t xml:space="preserve">   COMB    </w:t>
      </w:r>
      <w:r>
        <w:t xml:space="preserve">   DEODORANT    </w:t>
      </w:r>
      <w:r>
        <w:t xml:space="preserve">   DIRTY    </w:t>
      </w:r>
      <w:r>
        <w:t xml:space="preserve">   FRESH    </w:t>
      </w:r>
      <w:r>
        <w:t xml:space="preserve">   GERMS    </w:t>
      </w:r>
      <w:r>
        <w:t xml:space="preserve">   HAIRBRUSH    </w:t>
      </w:r>
      <w:r>
        <w:t xml:space="preserve">   MESSY    </w:t>
      </w:r>
      <w:r>
        <w:t xml:space="preserve">   RAZOR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SOAP    </w:t>
      </w:r>
      <w:r>
        <w:t xml:space="preserve">   STINKY    </w:t>
      </w:r>
      <w:r>
        <w:t xml:space="preserve">   TOOTHBRUSH    </w:t>
      </w:r>
      <w:r>
        <w:t xml:space="preserve">   TOWEL    </w:t>
      </w:r>
      <w:r>
        <w:t xml:space="preserve">   WASH    </w:t>
      </w:r>
      <w:r>
        <w:t xml:space="preserve">   WASH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2021-10-12T20:47:29Z</dcterms:created>
  <dcterms:modified xsi:type="dcterms:W3CDTF">2021-10-12T20:47:29Z</dcterms:modified>
</cp:coreProperties>
</file>