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Clean    </w:t>
      </w:r>
      <w:r>
        <w:t xml:space="preserve">   Comb    </w:t>
      </w:r>
      <w:r>
        <w:t xml:space="preserve">   Deodorant    </w:t>
      </w:r>
      <w:r>
        <w:t xml:space="preserve">   Dirty    </w:t>
      </w:r>
      <w:r>
        <w:t xml:space="preserve">   Germs    </w:t>
      </w:r>
      <w:r>
        <w:t xml:space="preserve">   Habit    </w:t>
      </w:r>
      <w:r>
        <w:t xml:space="preserve">   Healthy    </w:t>
      </w:r>
      <w:r>
        <w:t xml:space="preserve">   Hygiene    </w:t>
      </w:r>
      <w:r>
        <w:t xml:space="preserve">   Laundry    </w:t>
      </w:r>
      <w:r>
        <w:t xml:space="preserve">   Lotion    </w:t>
      </w:r>
      <w:r>
        <w:t xml:space="preserve">   Mouthwash    </w:t>
      </w:r>
      <w:r>
        <w:t xml:space="preserve">   Perfume    </w:t>
      </w:r>
      <w:r>
        <w:t xml:space="preserve">   Shampoo    </w:t>
      </w:r>
      <w:r>
        <w:t xml:space="preserve">   Soap    </w:t>
      </w:r>
      <w:r>
        <w:t xml:space="preserve">   Toothbrush    </w:t>
      </w:r>
      <w:r>
        <w:t xml:space="preserve">   Toothpaste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</dc:title>
  <dcterms:created xsi:type="dcterms:W3CDTF">2021-10-12T20:47:36Z</dcterms:created>
  <dcterms:modified xsi:type="dcterms:W3CDTF">2021-10-12T20:47:36Z</dcterms:modified>
</cp:coreProperties>
</file>