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deoderant    </w:t>
      </w:r>
      <w:r>
        <w:t xml:space="preserve">   healthy    </w:t>
      </w:r>
      <w:r>
        <w:t xml:space="preserve">   soap    </w:t>
      </w:r>
      <w:r>
        <w:t xml:space="preserve">   sleep    </w:t>
      </w:r>
      <w:r>
        <w:t xml:space="preserve">   bathe    </w:t>
      </w:r>
      <w:r>
        <w:t xml:space="preserve">   germs    </w:t>
      </w:r>
      <w:r>
        <w:t xml:space="preserve">   polite    </w:t>
      </w:r>
      <w:r>
        <w:t xml:space="preserve">   wash    </w:t>
      </w:r>
      <w:r>
        <w:t xml:space="preserve">   shower    </w:t>
      </w:r>
      <w:r>
        <w:t xml:space="preserve">   hand shake    </w:t>
      </w:r>
      <w:r>
        <w:t xml:space="preserve">   eye contact    </w:t>
      </w:r>
      <w:r>
        <w:t xml:space="preserve">   hygiene    </w:t>
      </w:r>
      <w:r>
        <w:t xml:space="preserve">   personal    </w:t>
      </w:r>
      <w:r>
        <w:t xml:space="preserve">   brush    </w:t>
      </w:r>
      <w:r>
        <w:t xml:space="preserve">   clean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Hygiene</dc:title>
  <dcterms:created xsi:type="dcterms:W3CDTF">2021-10-12T20:48:01Z</dcterms:created>
  <dcterms:modified xsi:type="dcterms:W3CDTF">2021-10-12T20:48:01Z</dcterms:modified>
</cp:coreProperties>
</file>