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Hygiene</w:t>
      </w:r>
    </w:p>
    <w:p>
      <w:pPr>
        <w:pStyle w:val="Questions"/>
      </w:pPr>
      <w:r>
        <w:t xml:space="preserve">1. TEEHT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RUHSB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02 CSNSODE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HOORAMTB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MTAMEEIL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POSA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AESF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TRWAE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WMRA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NLEAC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NGEUOT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EROWSH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AWHSLCOTH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2 NEIMTSU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BKCA NAD HTFOR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URSBC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SLEPE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IEETCESNRM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FNU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2021-10-12T20:39:37Z</dcterms:created>
  <dcterms:modified xsi:type="dcterms:W3CDTF">2021-10-12T20:39:37Z</dcterms:modified>
</cp:coreProperties>
</file>