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 a tissue when possible. If not, I do it in my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so your breath doesn't smell bad and you keep your teeth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clean these often so you don't get wax build up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clean your hair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these and keep them trimmed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this on your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dry your body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this after you go to the restroom, before you eat, and as often as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every morning before you get dressed to help you not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should wash every morning and every night before you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keep your hair neat by doing what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my body clean is another to keep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wash your hands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clean ones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brush your teeth at least how many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2021-10-12T20:25:14Z</dcterms:created>
  <dcterms:modified xsi:type="dcterms:W3CDTF">2021-10-12T20:25:14Z</dcterms:modified>
</cp:coreProperties>
</file>