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have symptoms of COVID-19 are able to recover at home, but call 911 immediately if you experience _________ warning signs such as: trouble breathing; persistent pain or pressure in the chest; confusion; inability to wake or stay awake; and blueish lips or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mask is not a substitute for ______ __________.  Avoid close contact!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Check the CDC's _______ for tips, updates, and statistics as the COVID-19 situation develops.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Answer and cooperate with health department officials who may call you to perform _______ tracing.  The call is confidential, and information you provide can slow or prevent the spread of the virus to others you exposed or were exposed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online orders or delivery are unavailable, use ________ pickup where offered.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Clean and _________ frequently touched surfaces daily.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______ order and delivery services, such as Amazon, when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Though the risk of COVID-19 transmission from _______ to humans is low, it is still possible.  Keep ALL members of your household---human or otherwise---away from other people!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COVID-19 is believed to spread primarily via ______ contact.  This includes droplets from coughs, sneezes, and even talking.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best way to prevent illness is to avoid ________ to the virus entirely.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COVID-19 is ____-___-2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Unpack safely at home: items handled by other people (deliveries, mail, take-out bags) should be moved into different _________, and the previous packaging disposed.  Disinfect surfaces exposed to the new items, and wash your hands afterwards.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 a ____ when in the presence of people outside your household or anyone who is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 ___ ____ apart from others when in public or near someone who is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Wear ______ when cleaning and when caring for someone who is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soap and water are not available, use a ____ _________ containing 60%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Washing your _____ with soap and water is the best way to stop the spread of germs.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Avoid touching your ____ with unwashed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Monitor your health.  Be alert for ________ of COVID-19.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Cover your mouth and nose with a tissue when you cough or sneeze, or use the inside of your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2021-10-12T20:25:16Z</dcterms:created>
  <dcterms:modified xsi:type="dcterms:W3CDTF">2021-10-12T20:25:16Z</dcterms:modified>
</cp:coreProperties>
</file>