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tooth-decay    </w:t>
      </w:r>
      <w:r>
        <w:t xml:space="preserve">   contagious    </w:t>
      </w:r>
      <w:r>
        <w:t xml:space="preserve">   virus    </w:t>
      </w:r>
      <w:r>
        <w:t xml:space="preserve">   sick    </w:t>
      </w:r>
      <w:r>
        <w:t xml:space="preserve">   bacterium    </w:t>
      </w:r>
      <w:r>
        <w:t xml:space="preserve">   scrapes    </w:t>
      </w:r>
      <w:r>
        <w:t xml:space="preserve">   scars    </w:t>
      </w:r>
      <w:r>
        <w:t xml:space="preserve">   blood    </w:t>
      </w:r>
      <w:r>
        <w:t xml:space="preserve">   infections    </w:t>
      </w:r>
      <w:r>
        <w:t xml:space="preserve">   cures    </w:t>
      </w:r>
      <w:r>
        <w:t xml:space="preserve">   fungal    </w:t>
      </w:r>
      <w:r>
        <w:t xml:space="preserve">   clean    </w:t>
      </w:r>
      <w:r>
        <w:t xml:space="preserve">   dirty    </w:t>
      </w:r>
      <w:r>
        <w:t xml:space="preserve">   thrush    </w:t>
      </w:r>
      <w:r>
        <w:t xml:space="preserve">   washing    </w:t>
      </w:r>
      <w:r>
        <w:t xml:space="preserve">   headlice    </w:t>
      </w:r>
      <w:r>
        <w:t xml:space="preserve">   basin    </w:t>
      </w:r>
      <w:r>
        <w:t xml:space="preserve">   health    </w:t>
      </w:r>
      <w:r>
        <w:t xml:space="preserve">   disease    </w:t>
      </w:r>
      <w:r>
        <w:t xml:space="preserve">   danger    </w:t>
      </w:r>
      <w:r>
        <w:t xml:space="preserve">   water    </w:t>
      </w:r>
      <w:r>
        <w:t xml:space="preserve">   streams    </w:t>
      </w:r>
      <w:r>
        <w:t xml:space="preserve">   cuts    </w:t>
      </w:r>
      <w:r>
        <w:t xml:space="preserve">   hygiene    </w:t>
      </w:r>
      <w:r>
        <w:t xml:space="preserve">   bandage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2021-10-12T20:46:31Z</dcterms:created>
  <dcterms:modified xsi:type="dcterms:W3CDTF">2021-10-12T20:46:31Z</dcterms:modified>
</cp:coreProperties>
</file>